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Charleville Golf Club Members Application Form</w:t>
      </w:r>
    </w:p>
    <w:p>
      <w:r>
        <w:t>Name:</w:t>
        <w:br/>
        <w:t>________________________________________________________________________________</w:t>
      </w:r>
    </w:p>
    <w:p>
      <w:r>
        <w:t>Address:</w:t>
        <w:br/>
        <w:t>________________________________________________________________________________</w:t>
      </w:r>
    </w:p>
    <w:p>
      <w:r>
        <w:t>Date of Birth:</w:t>
        <w:br/>
        <w:t>________________________________________________________________________________</w:t>
      </w:r>
    </w:p>
    <w:p>
      <w:r>
        <w:t>Contact:</w:t>
        <w:br/>
        <w:t>Home:</w:t>
        <w:tab/>
        <w:tab/>
        <w:t>Mobile:</w:t>
        <w:br/>
        <w:t>________________________________________________________________________________</w:t>
      </w:r>
    </w:p>
    <w:p>
      <w:r>
        <w:t>E-Mail:</w:t>
        <w:br/>
        <w:t>________________________________________________________________________________</w:t>
      </w:r>
    </w:p>
    <w:p>
      <w:r>
        <w:t>Have you previously been a member of a Golf Club:</w:t>
        <w:br/>
        <w:t>________________________________________________________________________________</w:t>
      </w:r>
    </w:p>
    <w:p>
      <w:r>
        <w:t>If Yes up until when:</w:t>
        <w:tab/>
        <w:t>Handicap:</w:t>
        <w:br/>
        <w:t>________________________________________________________________________________</w:t>
      </w:r>
    </w:p>
    <w:p>
      <w:r>
        <w:t>Handicap:</w:t>
        <w:br/>
        <w:t>________________________________________________________________________________</w:t>
      </w:r>
    </w:p>
    <w:p>
      <w:r>
        <w:t>GUI No:</w:t>
        <w:br/>
        <w:t>________________________________________________________________________________</w:t>
      </w:r>
    </w:p>
    <w:p>
      <w:r>
        <w:t>Club:</w:t>
        <w:br/>
        <w:t>________________________________________________________________________________</w:t>
      </w:r>
    </w:p>
    <w:p>
      <w:r>
        <w:t>Proposed By:</w:t>
        <w:br/>
        <w:t>________________________________________________________________________________</w:t>
      </w:r>
    </w:p>
    <w:p>
      <w:r>
        <w:t>Seconded By:</w:t>
        <w:br/>
        <w:t>________________________________________________________________________________</w:t>
      </w:r>
    </w:p>
    <w:p>
      <w:r>
        <w:t>Category Required:</w:t>
        <w:br/>
        <w:t>________________________________________________________________________________</w:t>
      </w:r>
    </w:p>
    <w:p>
      <w:pPr>
        <w:pStyle w:val="ListBullet"/>
      </w:pPr>
      <w:r>
        <w:br/>
        <w:t>If a junior member can you please provide details for the next of kin (Parent / Guardian):</w:t>
      </w:r>
    </w:p>
    <w:p>
      <w:r>
        <w:t>Name:</w:t>
        <w:br/>
        <w:t>________________________________________________________________________________</w:t>
      </w:r>
    </w:p>
    <w:p>
      <w:r>
        <w:t>Relationship to Junior:</w:t>
        <w:br/>
        <w:t>________________________________________________________________________________</w:t>
      </w:r>
    </w:p>
    <w:p>
      <w:r>
        <w:t>Contact No:</w:t>
        <w:br/>
        <w:t>________________________________________________________________________________</w:t>
      </w:r>
    </w:p>
    <w:p>
      <w:r>
        <w:t>Any Medical Conditions:</w:t>
        <w:br/>
        <w:t>________________________________________________________________________________</w:t>
      </w:r>
    </w:p>
    <w:p>
      <w:r>
        <w:t>Please give full details:</w:t>
        <w:br/>
        <w:t>________________________________________________________________________________</w:t>
      </w:r>
    </w:p>
    <w:p>
      <w:r>
        <w:t>Medication (if required):</w:t>
        <w:br/>
        <w:t>________________________________________________________________________________</w:t>
      </w:r>
    </w:p>
    <w:p>
      <w:r>
        <w:br/>
        <w:t>Hon. Sec. Mr. John Dennehy</w:t>
        <w:br/>
        <w:t>Telephone: 063-81257</w:t>
        <w:br/>
        <w:t>Email: info@charlevillegolf.com</w:t>
        <w:br/>
        <w:t>Website: www.charlevillegolf.com</w:t>
      </w:r>
    </w:p>
    <w:p>
      <w:r>
        <w:br w:type="page"/>
      </w:r>
    </w:p>
    <w:p>
      <w:pPr>
        <w:pStyle w:val="Heading2"/>
      </w:pPr>
      <w:r>
        <w:t>Terms of Membership</w:t>
      </w:r>
    </w:p>
    <w:p>
      <w:r>
        <w:t>Annual Subscriptions must be paid before membership becomes effective or a method of payment must be signed up to.</w:t>
        <w:br/>
        <w:br/>
        <w:t>In the event of non-payment of subscriptions or a breaking of agreed payment method, membership will be terminated as per the Constitution of Charleville Golf Club.</w:t>
        <w:br/>
        <w:br/>
        <w:t>In accordance with the club’s constitution the club reserves the right to suspend or expel any members for breaches of rules or misconduct.</w:t>
      </w:r>
    </w:p>
    <w:p>
      <w:r>
        <w:br/>
        <w:t>I accept the above terms and conditions of membership</w:t>
      </w:r>
    </w:p>
    <w:p>
      <w:r>
        <w:t>Signed: ___________________________    Date: ___________</w:t>
      </w:r>
    </w:p>
    <w:p>
      <w:r>
        <w:t>If member is a Junior this form MUST along with Code of Conduct Form be signed by a Parent/Guardian</w:t>
      </w:r>
    </w:p>
    <w:p>
      <w:r>
        <w:t>Signed: ___________________________    Date: ___________</w:t>
      </w:r>
    </w:p>
    <w:p>
      <w:pPr>
        <w:pStyle w:val="Heading2"/>
      </w:pPr>
      <w:r>
        <w:t>For Office Use Only</w:t>
      </w:r>
    </w:p>
    <w:p>
      <w:r>
        <w:t>GUI No: ___________________________</w:t>
      </w:r>
    </w:p>
    <w:p>
      <w:r>
        <w:t>Date Card Ordered: ___________________________</w:t>
      </w:r>
    </w:p>
    <w:p>
      <w:r>
        <w:br/>
        <w:t>Information to be updated on:</w:t>
      </w:r>
    </w:p>
    <w:p>
      <w:r>
        <w:t>☐ Members System (Club 2000)</w:t>
        <w:br/>
        <w:t>☐ Booking System (BRS)</w:t>
        <w:br/>
        <w:t>☐ Handicap Master</w:t>
        <w:br/>
        <w:t>☐ Welcome letter sent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